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Fang    </w:t>
      </w:r>
      <w:r>
        <w:t xml:space="preserve">   Aragog    </w:t>
      </w:r>
      <w:r>
        <w:t xml:space="preserve">   Buckbeak    </w:t>
      </w:r>
      <w:r>
        <w:t xml:space="preserve">   Hedwig    </w:t>
      </w:r>
      <w:r>
        <w:t xml:space="preserve">   Scrimgeour    </w:t>
      </w:r>
      <w:r>
        <w:t xml:space="preserve">   Fudge    </w:t>
      </w:r>
      <w:r>
        <w:t xml:space="preserve">   Tonks    </w:t>
      </w:r>
      <w:r>
        <w:t xml:space="preserve">   Kingsley    </w:t>
      </w:r>
      <w:r>
        <w:t xml:space="preserve">   Sirius    </w:t>
      </w:r>
      <w:r>
        <w:t xml:space="preserve">   Maxime    </w:t>
      </w:r>
      <w:r>
        <w:t xml:space="preserve">   Karkaroff    </w:t>
      </w:r>
      <w:r>
        <w:t xml:space="preserve">   Fleur    </w:t>
      </w:r>
      <w:r>
        <w:t xml:space="preserve">   Krum    </w:t>
      </w:r>
      <w:r>
        <w:t xml:space="preserve">   Crabbe and Goyle    </w:t>
      </w:r>
      <w:r>
        <w:t xml:space="preserve">   Gaunt    </w:t>
      </w:r>
      <w:r>
        <w:t xml:space="preserve">   Riddle    </w:t>
      </w:r>
      <w:r>
        <w:t xml:space="preserve">   Colin    </w:t>
      </w:r>
      <w:r>
        <w:t xml:space="preserve">   Dean    </w:t>
      </w:r>
      <w:r>
        <w:t xml:space="preserve">   Seamus    </w:t>
      </w:r>
      <w:r>
        <w:t xml:space="preserve">   Cho    </w:t>
      </w:r>
      <w:r>
        <w:t xml:space="preserve">   Neville    </w:t>
      </w:r>
      <w:r>
        <w:t xml:space="preserve">   Luna    </w:t>
      </w:r>
      <w:r>
        <w:t xml:space="preserve">   Griphook    </w:t>
      </w:r>
      <w:r>
        <w:t xml:space="preserve">   Ollivander    </w:t>
      </w:r>
      <w:r>
        <w:t xml:space="preserve">   Greyback    </w:t>
      </w:r>
      <w:r>
        <w:t xml:space="preserve">   Narcissa    </w:t>
      </w:r>
      <w:r>
        <w:t xml:space="preserve">   Draco    </w:t>
      </w:r>
      <w:r>
        <w:t xml:space="preserve">   Lucius    </w:t>
      </w:r>
      <w:r>
        <w:t xml:space="preserve">   Wormtail    </w:t>
      </w:r>
      <w:r>
        <w:t xml:space="preserve">   Bellatrix    </w:t>
      </w:r>
      <w:r>
        <w:t xml:space="preserve">   Voldemort    </w:t>
      </w:r>
      <w:r>
        <w:t xml:space="preserve">   Crouch    </w:t>
      </w:r>
      <w:r>
        <w:t xml:space="preserve">   Slughorn    </w:t>
      </w:r>
      <w:r>
        <w:t xml:space="preserve">   Umbridge    </w:t>
      </w:r>
      <w:r>
        <w:t xml:space="preserve">   Moody    </w:t>
      </w:r>
      <w:r>
        <w:t xml:space="preserve">   Lupin    </w:t>
      </w:r>
      <w:r>
        <w:t xml:space="preserve">   Lockhart    </w:t>
      </w:r>
      <w:r>
        <w:t xml:space="preserve">   Quirrell    </w:t>
      </w:r>
      <w:r>
        <w:t xml:space="preserve">   Madam Pomfrey    </w:t>
      </w:r>
      <w:r>
        <w:t xml:space="preserve">   Filch    </w:t>
      </w:r>
      <w:r>
        <w:t xml:space="preserve">   Trelawney    </w:t>
      </w:r>
      <w:r>
        <w:t xml:space="preserve">   Hooch    </w:t>
      </w:r>
      <w:r>
        <w:t xml:space="preserve">   Hagrid    </w:t>
      </w:r>
      <w:r>
        <w:t xml:space="preserve">   Sprout    </w:t>
      </w:r>
      <w:r>
        <w:t xml:space="preserve">   Flitwick    </w:t>
      </w:r>
      <w:r>
        <w:t xml:space="preserve">   McGonagall    </w:t>
      </w:r>
      <w:r>
        <w:t xml:space="preserve">   Dumbledore    </w:t>
      </w:r>
      <w:r>
        <w:t xml:space="preserve">   Aunt Marge    </w:t>
      </w:r>
      <w:r>
        <w:t xml:space="preserve">   Dudley    </w:t>
      </w:r>
      <w:r>
        <w:t xml:space="preserve">   Uncle Vernon    </w:t>
      </w:r>
      <w:r>
        <w:t xml:space="preserve">   Aunt Petunia    </w:t>
      </w:r>
      <w:r>
        <w:t xml:space="preserve">   Arthur    </w:t>
      </w:r>
      <w:r>
        <w:t xml:space="preserve">   Molly    </w:t>
      </w:r>
      <w:r>
        <w:t xml:space="preserve">   Charlie    </w:t>
      </w:r>
      <w:r>
        <w:t xml:space="preserve">   Bill    </w:t>
      </w:r>
      <w:r>
        <w:t xml:space="preserve">   Percy    </w:t>
      </w:r>
      <w:r>
        <w:t xml:space="preserve">   Fred and George    </w:t>
      </w:r>
      <w:r>
        <w:t xml:space="preserve">   Ginny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2021-10-11T08:42:23Z</dcterms:created>
  <dcterms:modified xsi:type="dcterms:W3CDTF">2021-10-11T08:42:23Z</dcterms:modified>
</cp:coreProperties>
</file>