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floopowder    </w:t>
      </w:r>
      <w:r>
        <w:t xml:space="preserve">   pheonix    </w:t>
      </w:r>
      <w:r>
        <w:t xml:space="preserve">   lupin    </w:t>
      </w:r>
      <w:r>
        <w:t xml:space="preserve">   nymphadora    </w:t>
      </w:r>
      <w:r>
        <w:t xml:space="preserve">   horcrux    </w:t>
      </w:r>
      <w:r>
        <w:t xml:space="preserve">   voldemort    </w:t>
      </w:r>
      <w:r>
        <w:t xml:space="preserve">   dumbledore    </w:t>
      </w:r>
      <w:r>
        <w:t xml:space="preserve">   hogwarts    </w:t>
      </w:r>
      <w:r>
        <w:t xml:space="preserve">   cauldron    </w:t>
      </w:r>
      <w:r>
        <w:t xml:space="preserve">   wand    </w:t>
      </w:r>
      <w:r>
        <w:t xml:space="preserve">   dursley    </w:t>
      </w:r>
      <w:r>
        <w:t xml:space="preserve">   diadem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2021-10-11T08:42:28Z</dcterms:created>
  <dcterms:modified xsi:type="dcterms:W3CDTF">2021-10-11T08:42:28Z</dcterms:modified>
</cp:coreProperties>
</file>