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p>
      <w:pPr>
        <w:pStyle w:val="Questions"/>
      </w:pPr>
      <w:r>
        <w:t xml:space="preserve">1. HAGSWORT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KJ OWLNIGR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ROMENHEI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RVLMTOEO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AWDZRI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EPXHNOI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EBMOUDRLDE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SORRSECRE NOTSE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BOGETL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RIFE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WELAYES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SIURSI BALCK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YTEHLAD SHAWLLO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URPTIHM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NECPRI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2021-10-12T20:39:22Z</dcterms:created>
  <dcterms:modified xsi:type="dcterms:W3CDTF">2021-10-12T20:39:22Z</dcterms:modified>
</cp:coreProperties>
</file>