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Houses are there in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everyday acid you put on your 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Harry's best friend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universal indicator is used solution turns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everyday alkali that is used to wash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everyday alkali you put down your toilet to clean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spell Hermione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Harry Potters cousin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everyday acid that is a fruit.  You might squeeze it onto your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universal indicator is used solution turns 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universal indicator is used solution turns green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</dc:title>
  <dcterms:created xsi:type="dcterms:W3CDTF">2021-10-11T08:42:29Z</dcterms:created>
  <dcterms:modified xsi:type="dcterms:W3CDTF">2021-10-11T08:42:29Z</dcterms:modified>
</cp:coreProperties>
</file>