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SIRIUS BLACK    </w:t>
      </w:r>
      <w:r>
        <w:t xml:space="preserve">   GOBLET    </w:t>
      </w:r>
      <w:r>
        <w:t xml:space="preserve">   BROOMSTICK    </w:t>
      </w:r>
      <w:r>
        <w:t xml:space="preserve">   ALWAYS    </w:t>
      </w:r>
      <w:r>
        <w:t xml:space="preserve">   PORTKEY    </w:t>
      </w:r>
      <w:r>
        <w:t xml:space="preserve">   BUTTERBEER    </w:t>
      </w:r>
      <w:r>
        <w:t xml:space="preserve">   POTIONS    </w:t>
      </w:r>
      <w:r>
        <w:t xml:space="preserve">   HAGRID    </w:t>
      </w:r>
      <w:r>
        <w:t xml:space="preserve">   AZKABAN    </w:t>
      </w:r>
      <w:r>
        <w:t xml:space="preserve">   WAND    </w:t>
      </w:r>
      <w:r>
        <w:t xml:space="preserve">   VOLDEMORT    </w:t>
      </w:r>
      <w:r>
        <w:t xml:space="preserve">   GRYFFINDOR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HERMIONE    </w:t>
      </w:r>
      <w:r>
        <w:t xml:space="preserve">   MUGGLE    </w:t>
      </w:r>
      <w:r>
        <w:t xml:space="preserve">   WIZARDS    </w:t>
      </w:r>
      <w:r>
        <w:t xml:space="preserve">   DUMBLEDORE    </w:t>
      </w:r>
      <w:r>
        <w:t xml:space="preserve">   HOGWARTS    </w:t>
      </w:r>
      <w:r>
        <w:t xml:space="preserve">   RONALD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2021-10-11T08:42:30Z</dcterms:created>
  <dcterms:modified xsi:type="dcterms:W3CDTF">2021-10-11T08:42:30Z</dcterms:modified>
</cp:coreProperties>
</file>