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Potion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Keeper of the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man of many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Summoning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Diagon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 Trelawny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Harry's patronus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Killed Dobby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brightest witch of her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"Hi Harry"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Afraid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saved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Ron's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Solemnly Swear I'm up to no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Wand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 with 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Animagus beetle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2021-10-11T08:42:31Z</dcterms:created>
  <dcterms:modified xsi:type="dcterms:W3CDTF">2021-10-11T08:42:31Z</dcterms:modified>
</cp:coreProperties>
</file>