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Voldemort    </w:t>
      </w:r>
      <w:r>
        <w:t xml:space="preserve">   Olivanders    </w:t>
      </w:r>
      <w:r>
        <w:t xml:space="preserve">   Snape    </w:t>
      </w:r>
      <w:r>
        <w:t xml:space="preserve">   Gringotts    </w:t>
      </w:r>
      <w:r>
        <w:t xml:space="preserve">   Mcgonagall    </w:t>
      </w:r>
      <w:r>
        <w:t xml:space="preserve">   Bertie botts    </w:t>
      </w:r>
      <w:r>
        <w:t xml:space="preserve">   Privet drive    </w:t>
      </w:r>
      <w:r>
        <w:t xml:space="preserve">   Chocolate frog    </w:t>
      </w:r>
      <w:r>
        <w:t xml:space="preserve">   Hogwarts    </w:t>
      </w:r>
      <w:r>
        <w:t xml:space="preserve">   Hagrid    </w:t>
      </w:r>
      <w:r>
        <w:t xml:space="preserve">   Dumbledore    </w:t>
      </w:r>
      <w:r>
        <w:t xml:space="preserve">   Granger    </w:t>
      </w:r>
      <w:r>
        <w:t xml:space="preserve">   Potter    </w:t>
      </w:r>
      <w:r>
        <w:t xml:space="preserve">   Ravenclaw    </w:t>
      </w:r>
      <w:r>
        <w:t xml:space="preserve">   Gryffindor    </w:t>
      </w:r>
      <w:r>
        <w:t xml:space="preserve">   Hufflepuff    </w:t>
      </w:r>
      <w:r>
        <w:t xml:space="preserve">   Slytherin    </w:t>
      </w:r>
      <w:r>
        <w:t xml:space="preserve">   Ron    </w:t>
      </w:r>
      <w:r>
        <w:t xml:space="preserve">   Hermione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2021-10-11T08:42:35Z</dcterms:created>
  <dcterms:modified xsi:type="dcterms:W3CDTF">2021-10-11T08:42:35Z</dcterms:modified>
</cp:coreProperties>
</file>