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Dragons    </w:t>
      </w:r>
      <w:r>
        <w:t xml:space="preserve">   Death eater    </w:t>
      </w:r>
      <w:r>
        <w:t xml:space="preserve">   Scar    </w:t>
      </w:r>
      <w:r>
        <w:t xml:space="preserve">   Potions    </w:t>
      </w:r>
      <w:r>
        <w:t xml:space="preserve">   Sirius    </w:t>
      </w:r>
      <w:r>
        <w:t xml:space="preserve">   Snitch    </w:t>
      </w:r>
      <w:r>
        <w:t xml:space="preserve">   Quiditch    </w:t>
      </w:r>
      <w:r>
        <w:t xml:space="preserve">   Dementor    </w:t>
      </w:r>
      <w:r>
        <w:t xml:space="preserve">   Voldemort    </w:t>
      </w:r>
      <w:r>
        <w:t xml:space="preserve">   Avada kadabra    </w:t>
      </w:r>
      <w:r>
        <w:t xml:space="preserve">   Luna lovegood    </w:t>
      </w:r>
      <w:r>
        <w:t xml:space="preserve">   Lumos    </w:t>
      </w:r>
      <w:r>
        <w:t xml:space="preserve">   Spells    </w:t>
      </w:r>
      <w:r>
        <w:t xml:space="preserve">   Broom    </w:t>
      </w:r>
      <w:r>
        <w:t xml:space="preserve">   Firebolt    </w:t>
      </w:r>
      <w:r>
        <w:t xml:space="preserve">   George    </w:t>
      </w:r>
      <w:r>
        <w:t xml:space="preserve">   Fred    </w:t>
      </w:r>
      <w:r>
        <w:t xml:space="preserve">   Malfoy    </w:t>
      </w:r>
      <w:r>
        <w:t xml:space="preserve">   Snape    </w:t>
      </w:r>
      <w:r>
        <w:t xml:space="preserve">   Dumbledore    </w:t>
      </w:r>
      <w:r>
        <w:t xml:space="preserve">   Hagrid    </w:t>
      </w:r>
      <w:r>
        <w:t xml:space="preserve">   Ron    </w:t>
      </w:r>
      <w:r>
        <w:t xml:space="preserve">   Hermione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2021-10-11T08:42:03Z</dcterms:created>
  <dcterms:modified xsi:type="dcterms:W3CDTF">2021-10-11T08:42:03Z</dcterms:modified>
</cp:coreProperties>
</file>