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boy that has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impatient or full of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magic is struck it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slide or crawl smoothly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safe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cape for witches and wizards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 be easily seen or reconized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you fly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girl that has magic; usually seen on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curiosity in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unusual experience or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a clock shows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bird that stays awake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worried or troubled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murmur or rumble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magic stick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2021-10-11T08:42:35Z</dcterms:created>
  <dcterms:modified xsi:type="dcterms:W3CDTF">2021-10-11T08:42:35Z</dcterms:modified>
</cp:coreProperties>
</file>