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that many people find entertaining or interesting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to do or have something really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upsetting event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thin stick or rod, especially a stick or rod thought to have magical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loose outer garment usually with out sleeves, hanging to the knees or ankles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of a division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 or 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 or unable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fight between two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 quickly through the air with a whistling or whooshing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lacks courage or avoids dangerous or unpleasant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capable of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decline to do or accept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cowardly or underhanded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speaking seriously rather than jokingly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bird of prey, active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2021-10-11T08:42:37Z</dcterms:created>
  <dcterms:modified xsi:type="dcterms:W3CDTF">2021-10-11T08:42:37Z</dcterms:modified>
</cp:coreProperties>
</file>