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PHILOSOPHERSTONE    </w:t>
      </w:r>
      <w:r>
        <w:t xml:space="preserve">   HUFFLEPUFF    </w:t>
      </w:r>
      <w:r>
        <w:t xml:space="preserve">   SORTINGHAT    </w:t>
      </w:r>
      <w:r>
        <w:t xml:space="preserve">   MOVINGSTAIRCASE    </w:t>
      </w:r>
      <w:r>
        <w:t xml:space="preserve">   PASSAGES    </w:t>
      </w:r>
      <w:r>
        <w:t xml:space="preserve">   SECRET    </w:t>
      </w:r>
      <w:r>
        <w:t xml:space="preserve">   DRAGON    </w:t>
      </w:r>
      <w:r>
        <w:t xml:space="preserve">   MIRROR    </w:t>
      </w:r>
      <w:r>
        <w:t xml:space="preserve">   WANDS    </w:t>
      </w:r>
      <w:r>
        <w:t xml:space="preserve">   JKROWLING    </w:t>
      </w:r>
      <w:r>
        <w:t xml:space="preserve">   RON    </w:t>
      </w:r>
      <w:r>
        <w:t xml:space="preserve">   BROOMSTICK    </w:t>
      </w:r>
      <w:r>
        <w:t xml:space="preserve">   WEASLEY    </w:t>
      </w:r>
      <w:r>
        <w:t xml:space="preserve">   POTION    </w:t>
      </w:r>
      <w:r>
        <w:t xml:space="preserve">   PROFESSORDUMBLEDORE    </w:t>
      </w:r>
      <w:r>
        <w:t xml:space="preserve">   CASTLE    </w:t>
      </w:r>
      <w:r>
        <w:t xml:space="preserve">   FORBIDDENFOREST    </w:t>
      </w:r>
      <w:r>
        <w:t xml:space="preserve">   HAGRID    </w:t>
      </w:r>
      <w:r>
        <w:t xml:space="preserve">   POTTER    </w:t>
      </w:r>
      <w:r>
        <w:t xml:space="preserve">   WIZARD    </w:t>
      </w:r>
      <w:r>
        <w:t xml:space="preserve">   WITCHCRAFT    </w:t>
      </w:r>
      <w:r>
        <w:t xml:space="preserve">   HOGWARTS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2021-10-11T08:42:38Z</dcterms:created>
  <dcterms:modified xsi:type="dcterms:W3CDTF">2021-10-11T08:42:38Z</dcterms:modified>
</cp:coreProperties>
</file>