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Half blood Prince    </w:t>
      </w:r>
      <w:r>
        <w:t xml:space="preserve">   Order of the Phoenix    </w:t>
      </w:r>
      <w:r>
        <w:t xml:space="preserve">   Deathly hollows    </w:t>
      </w:r>
      <w:r>
        <w:t xml:space="preserve">   Goblet of fire    </w:t>
      </w:r>
      <w:r>
        <w:t xml:space="preserve">   prisoner of Azkaban    </w:t>
      </w:r>
      <w:r>
        <w:t xml:space="preserve">   Chamber of secrets    </w:t>
      </w:r>
      <w:r>
        <w:t xml:space="preserve">   sorcerers Stone    </w:t>
      </w:r>
      <w:r>
        <w:t xml:space="preserve">   Minister    </w:t>
      </w:r>
      <w:r>
        <w:t xml:space="preserve">   Death eater    </w:t>
      </w:r>
      <w:r>
        <w:t xml:space="preserve">   granger    </w:t>
      </w:r>
      <w:r>
        <w:t xml:space="preserve">   Harry Potter    </w:t>
      </w:r>
      <w:r>
        <w:t xml:space="preserve">   Hogwarts    </w:t>
      </w:r>
      <w:r>
        <w:t xml:space="preserve">   Magic    </w:t>
      </w:r>
      <w:r>
        <w:t xml:space="preserve">   Malfoy    </w:t>
      </w:r>
      <w:r>
        <w:t xml:space="preserve">   Muggle    </w:t>
      </w:r>
      <w:r>
        <w:t xml:space="preserve">   Ron    </w:t>
      </w:r>
      <w:r>
        <w:t xml:space="preserve">   Snape    </w:t>
      </w:r>
      <w:r>
        <w:t xml:space="preserve">   Voldemort    </w:t>
      </w:r>
      <w:r>
        <w:t xml:space="preserve">   Weasley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2021-10-12T20:46:10Z</dcterms:created>
  <dcterms:modified xsi:type="dcterms:W3CDTF">2021-10-12T20:46:10Z</dcterms:modified>
</cp:coreProperties>
</file>