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aunt Marge    </w:t>
      </w:r>
      <w:r>
        <w:t xml:space="preserve">   Buckbeak    </w:t>
      </w:r>
      <w:r>
        <w:t xml:space="preserve">   chamber of secrets    </w:t>
      </w:r>
      <w:r>
        <w:t xml:space="preserve">   Crabbe    </w:t>
      </w:r>
      <w:r>
        <w:t xml:space="preserve">   deathly hallows    </w:t>
      </w:r>
      <w:r>
        <w:t xml:space="preserve">   Draco Malfoy    </w:t>
      </w:r>
      <w:r>
        <w:t xml:space="preserve">   dragon    </w:t>
      </w:r>
      <w:r>
        <w:t xml:space="preserve">   dudley    </w:t>
      </w:r>
      <w:r>
        <w:t xml:space="preserve">   Dumbledore    </w:t>
      </w:r>
      <w:r>
        <w:t xml:space="preserve">   dursley    </w:t>
      </w:r>
      <w:r>
        <w:t xml:space="preserve">   elder wand    </w:t>
      </w:r>
      <w:r>
        <w:t xml:space="preserve">   fluffy    </w:t>
      </w:r>
      <w:r>
        <w:t xml:space="preserve">   Goyle    </w:t>
      </w:r>
      <w:r>
        <w:t xml:space="preserve">   Hargrid    </w:t>
      </w:r>
      <w:r>
        <w:t xml:space="preserve">   Harry Potter    </w:t>
      </w:r>
      <w:r>
        <w:t xml:space="preserve">   Hermonie Granger    </w:t>
      </w:r>
      <w:r>
        <w:t xml:space="preserve">   Hogsmeade    </w:t>
      </w:r>
      <w:r>
        <w:t xml:space="preserve">   hogwarts    </w:t>
      </w:r>
      <w:r>
        <w:t xml:space="preserve">   James    </w:t>
      </w:r>
      <w:r>
        <w:t xml:space="preserve">   Lily    </w:t>
      </w:r>
      <w:r>
        <w:t xml:space="preserve">   Lucious Malfoy    </w:t>
      </w:r>
      <w:r>
        <w:t xml:space="preserve">   Luna Lovegood    </w:t>
      </w:r>
      <w:r>
        <w:t xml:space="preserve">   magic    </w:t>
      </w:r>
      <w:r>
        <w:t xml:space="preserve">   Moony    </w:t>
      </w:r>
      <w:r>
        <w:t xml:space="preserve">   Padfoot    </w:t>
      </w:r>
      <w:r>
        <w:t xml:space="preserve">   Prongs    </w:t>
      </w:r>
      <w:r>
        <w:t xml:space="preserve">   Ron Weasley    </w:t>
      </w:r>
      <w:r>
        <w:t xml:space="preserve">   Snape    </w:t>
      </w:r>
      <w:r>
        <w:t xml:space="preserve">   wand    </w:t>
      </w:r>
      <w:r>
        <w:t xml:space="preserve">   Wormtail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2021-10-11T08:41:24Z</dcterms:created>
  <dcterms:modified xsi:type="dcterms:W3CDTF">2021-10-11T08:41:24Z</dcterms:modified>
</cp:coreProperties>
</file>