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Avada kedavra    </w:t>
      </w:r>
      <w:r>
        <w:t xml:space="preserve">   Beater    </w:t>
      </w:r>
      <w:r>
        <w:t xml:space="preserve">   Broom    </w:t>
      </w:r>
      <w:r>
        <w:t xml:space="preserve">   Creature    </w:t>
      </w:r>
      <w:r>
        <w:t xml:space="preserve">   Death eaters    </w:t>
      </w:r>
      <w:r>
        <w:t xml:space="preserve">   Deathly Hallows    </w:t>
      </w:r>
      <w:r>
        <w:t xml:space="preserve">   Dementors    </w:t>
      </w:r>
      <w:r>
        <w:t xml:space="preserve">   Dobby    </w:t>
      </w:r>
      <w:r>
        <w:t xml:space="preserve">   Draco    </w:t>
      </w:r>
      <w:r>
        <w:t xml:space="preserve">   Dursley’s    </w:t>
      </w:r>
      <w:r>
        <w:t xml:space="preserve">   Flo Powder    </w:t>
      </w:r>
      <w:r>
        <w:t xml:space="preserve">   Fred    </w:t>
      </w:r>
      <w:r>
        <w:t xml:space="preserve">   Galleon    </w:t>
      </w:r>
      <w:r>
        <w:t xml:space="preserve">   George    </w:t>
      </w:r>
      <w:r>
        <w:t xml:space="preserve">   Ginny    </w:t>
      </w:r>
      <w:r>
        <w:t xml:space="preserve">   Gryffindor    </w:t>
      </w:r>
      <w:r>
        <w:t xml:space="preserve">   Hagrid    </w:t>
      </w:r>
      <w:r>
        <w:t xml:space="preserve">   Harry Potter    </w:t>
      </w:r>
      <w:r>
        <w:t xml:space="preserve">   Hermione    </w:t>
      </w:r>
      <w:r>
        <w:t xml:space="preserve">   Hogwarts    </w:t>
      </w:r>
      <w:r>
        <w:t xml:space="preserve">   Horace    </w:t>
      </w:r>
      <w:r>
        <w:t xml:space="preserve">   Horcrux    </w:t>
      </w:r>
      <w:r>
        <w:t xml:space="preserve">   Howlers    </w:t>
      </w:r>
      <w:r>
        <w:t xml:space="preserve">   Hufflepuff    </w:t>
      </w:r>
      <w:r>
        <w:t xml:space="preserve">   James    </w:t>
      </w:r>
      <w:r>
        <w:t xml:space="preserve">   Keeper    </w:t>
      </w:r>
      <w:r>
        <w:t xml:space="preserve">   Lilly    </w:t>
      </w:r>
      <w:r>
        <w:t xml:space="preserve">   Lovegood    </w:t>
      </w:r>
      <w:r>
        <w:t xml:space="preserve">   Luna    </w:t>
      </w:r>
      <w:r>
        <w:t xml:space="preserve">   Lupin    </w:t>
      </w:r>
      <w:r>
        <w:t xml:space="preserve">   Magic    </w:t>
      </w:r>
      <w:r>
        <w:t xml:space="preserve">   Molly    </w:t>
      </w:r>
      <w:r>
        <w:t xml:space="preserve">   Nagini    </w:t>
      </w:r>
      <w:r>
        <w:t xml:space="preserve">   Penseive    </w:t>
      </w:r>
      <w:r>
        <w:t xml:space="preserve">   Phoenix    </w:t>
      </w:r>
      <w:r>
        <w:t xml:space="preserve">   Potion    </w:t>
      </w:r>
      <w:r>
        <w:t xml:space="preserve">   Quidditch    </w:t>
      </w:r>
      <w:r>
        <w:t xml:space="preserve">   Ravenclaw    </w:t>
      </w:r>
      <w:r>
        <w:t xml:space="preserve">   Remus    </w:t>
      </w:r>
      <w:r>
        <w:t xml:space="preserve">   Ron    </w:t>
      </w:r>
      <w:r>
        <w:t xml:space="preserve">   Shrieking Shack    </w:t>
      </w:r>
      <w:r>
        <w:t xml:space="preserve">   Sirius Black    </w:t>
      </w:r>
      <w:r>
        <w:t xml:space="preserve">   Slughorn    </w:t>
      </w:r>
      <w:r>
        <w:t xml:space="preserve">   Slytherin    </w:t>
      </w:r>
      <w:r>
        <w:t xml:space="preserve">   Train    </w:t>
      </w:r>
      <w:r>
        <w:t xml:space="preserve">   Voldemort    </w:t>
      </w:r>
      <w:r>
        <w:t xml:space="preserve">   Wand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2021-10-12T20:46:13Z</dcterms:created>
  <dcterms:modified xsi:type="dcterms:W3CDTF">2021-10-12T20:46:13Z</dcterms:modified>
</cp:coreProperties>
</file>