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Madeye moody    </w:t>
      </w:r>
      <w:r>
        <w:t xml:space="preserve">   Malfoy    </w:t>
      </w:r>
      <w:r>
        <w:t xml:space="preserve">   Hagrid    </w:t>
      </w:r>
      <w:r>
        <w:t xml:space="preserve">   Dumbledore    </w:t>
      </w:r>
      <w:r>
        <w:t xml:space="preserve">   Ron weasley    </w:t>
      </w:r>
      <w:r>
        <w:t xml:space="preserve">   Hermione granger    </w:t>
      </w:r>
      <w:r>
        <w:t xml:space="preserve">   Ginny Molly weasley    </w:t>
      </w:r>
      <w:r>
        <w:t xml:space="preserve">   Harry James Potter    </w:t>
      </w:r>
      <w:r>
        <w:t xml:space="preserve">   Hufflepuff    </w:t>
      </w:r>
      <w:r>
        <w:t xml:space="preserve">   Slytherin    </w:t>
      </w:r>
      <w:r>
        <w:t xml:space="preserve">   Ravenclaw    </w:t>
      </w:r>
      <w:r>
        <w:t xml:space="preserve">   Gryffindor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2021-10-11T08:42:08Z</dcterms:created>
  <dcterms:modified xsi:type="dcterms:W3CDTF">2021-10-11T08:42:08Z</dcterms:modified>
</cp:coreProperties>
</file>