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Philosophers Stone    </w:t>
      </w:r>
      <w:r>
        <w:t xml:space="preserve">   The Prophecy    </w:t>
      </w:r>
      <w:r>
        <w:t xml:space="preserve">   Chamber of Secrets    </w:t>
      </w:r>
      <w:r>
        <w:t xml:space="preserve">   Aragog    </w:t>
      </w:r>
      <w:r>
        <w:t xml:space="preserve">   Fang    </w:t>
      </w:r>
      <w:r>
        <w:t xml:space="preserve">   Hagrid    </w:t>
      </w:r>
      <w:r>
        <w:t xml:space="preserve">   Potions    </w:t>
      </w:r>
      <w:r>
        <w:t xml:space="preserve">   Malfoy    </w:t>
      </w:r>
      <w:r>
        <w:t xml:space="preserve">   Voldemort    </w:t>
      </w:r>
      <w:r>
        <w:t xml:space="preserve">   Dumbledore    </w:t>
      </w:r>
      <w:r>
        <w:t xml:space="preserve">   George    </w:t>
      </w:r>
      <w:r>
        <w:t xml:space="preserve">   Fred    </w:t>
      </w:r>
      <w:r>
        <w:t xml:space="preserve">   Ginny    </w:t>
      </w:r>
      <w:r>
        <w:t xml:space="preserve">   Ron    </w:t>
      </w:r>
      <w:r>
        <w:t xml:space="preserve">   Hermoine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2021-10-12T20:46:16Z</dcterms:created>
  <dcterms:modified xsi:type="dcterms:W3CDTF">2021-10-12T20:46:16Z</dcterms:modified>
</cp:coreProperties>
</file>