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Whomping Willow    </w:t>
      </w:r>
      <w:r>
        <w:t xml:space="preserve">   Wizard    </w:t>
      </w:r>
      <w:r>
        <w:t xml:space="preserve">   Wand    </w:t>
      </w:r>
      <w:r>
        <w:t xml:space="preserve">   Seeker    </w:t>
      </w:r>
      <w:r>
        <w:t xml:space="preserve">   Phoenix    </w:t>
      </w:r>
      <w:r>
        <w:t xml:space="preserve">   Patronus    </w:t>
      </w:r>
      <w:r>
        <w:t xml:space="preserve">   Mudblood    </w:t>
      </w:r>
      <w:r>
        <w:t xml:space="preserve">   The Leaky Cauldron    </w:t>
      </w:r>
      <w:r>
        <w:t xml:space="preserve">   Jelly Slugs    </w:t>
      </w:r>
      <w:r>
        <w:t xml:space="preserve">   Snitch    </w:t>
      </w:r>
      <w:r>
        <w:t xml:space="preserve">   Goblet of Fire    </w:t>
      </w:r>
      <w:r>
        <w:t xml:space="preserve">   Giant    </w:t>
      </w:r>
      <w:r>
        <w:t xml:space="preserve">   Gnomes    </w:t>
      </w:r>
      <w:r>
        <w:t xml:space="preserve">   Diagon Alley    </w:t>
      </w:r>
      <w:r>
        <w:t xml:space="preserve">   Dementor    </w:t>
      </w:r>
      <w:r>
        <w:t xml:space="preserve">   Beater    </w:t>
      </w:r>
      <w:r>
        <w:t xml:space="preserve">   Azkaban    </w:t>
      </w:r>
      <w:r>
        <w:t xml:space="preserve">   Scar    </w:t>
      </w:r>
      <w:r>
        <w:t xml:space="preserve">   Ron    </w:t>
      </w:r>
      <w:r>
        <w:t xml:space="preserve">   Hermoine    </w:t>
      </w:r>
      <w:r>
        <w:t xml:space="preserve">   Hagrid    </w:t>
      </w:r>
      <w:r>
        <w:t xml:space="preserve">   Voldemort    </w:t>
      </w:r>
      <w:r>
        <w:t xml:space="preserve">   Cauldron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2021-10-12T20:46:18Z</dcterms:created>
  <dcterms:modified xsi:type="dcterms:W3CDTF">2021-10-12T20:46:18Z</dcterms:modified>
</cp:coreProperties>
</file>