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Horcruxes    </w:t>
      </w:r>
      <w:r>
        <w:t xml:space="preserve">   Gilderoy Lockhart    </w:t>
      </w:r>
      <w:r>
        <w:t xml:space="preserve">   Weasleys Wizard Wheezes    </w:t>
      </w:r>
      <w:r>
        <w:t xml:space="preserve">   Prongs    </w:t>
      </w:r>
      <w:r>
        <w:t xml:space="preserve">   Padfoot    </w:t>
      </w:r>
      <w:r>
        <w:t xml:space="preserve">   Wormtail    </w:t>
      </w:r>
      <w:r>
        <w:t xml:space="preserve">   Moony    </w:t>
      </w:r>
      <w:r>
        <w:t xml:space="preserve">   Azkaban    </w:t>
      </w:r>
      <w:r>
        <w:t xml:space="preserve">   Animagus    </w:t>
      </w:r>
      <w:r>
        <w:t xml:space="preserve">   Albus Dumbledore    </w:t>
      </w:r>
      <w:r>
        <w:t xml:space="preserve">   Muggle    </w:t>
      </w:r>
      <w:r>
        <w:t xml:space="preserve">   Ministry Of Magic    </w:t>
      </w:r>
      <w:r>
        <w:t xml:space="preserve">   Umbridge    </w:t>
      </w:r>
      <w:r>
        <w:t xml:space="preserve">   Hagrid    </w:t>
      </w:r>
      <w:r>
        <w:t xml:space="preserve">   Buckbeak    </w:t>
      </w:r>
      <w:r>
        <w:t xml:space="preserve">   Hedwig    </w:t>
      </w:r>
      <w:r>
        <w:t xml:space="preserve">   Butterbeer    </w:t>
      </w:r>
      <w:r>
        <w:t xml:space="preserve">   Voldemort    </w:t>
      </w:r>
      <w:r>
        <w:t xml:space="preserve">   Hogwarts Express    </w:t>
      </w:r>
      <w:r>
        <w:t xml:space="preserve">   Ginny Weasley    </w:t>
      </w:r>
      <w:r>
        <w:t xml:space="preserve">   Firebolt    </w:t>
      </w:r>
      <w:r>
        <w:t xml:space="preserve">   Draco Malfoy    </w:t>
      </w: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  <w:r>
        <w:t xml:space="preserve">   Goblet Of Fire    </w:t>
      </w:r>
      <w:r>
        <w:t xml:space="preserve">   Hermione Granger    </w:t>
      </w:r>
      <w:r>
        <w:t xml:space="preserve">   Ron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2021-10-12T20:46:21Z</dcterms:created>
  <dcterms:modified xsi:type="dcterms:W3CDTF">2021-10-12T20:46:21Z</dcterms:modified>
</cp:coreProperties>
</file>