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school that Harry attends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wizards use to do magic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First Minister of Magic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non magic person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Percy Weasley's owl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prison called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animal that Peter Pettigrew turns into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lived inside the Chamber of Secrets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Ron Weasley's house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fastest broom in Quidditch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is Mad Eye Moody's fake eye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Harry Potter have on his forhead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2021-10-11T08:42:44Z</dcterms:created>
  <dcterms:modified xsi:type="dcterms:W3CDTF">2021-10-11T08:42:44Z</dcterms:modified>
</cp:coreProperties>
</file>