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Lucius Malfoy    </w:t>
      </w:r>
      <w:r>
        <w:t xml:space="preserve">   Hedwig    </w:t>
      </w:r>
      <w:r>
        <w:t xml:space="preserve">   Sorting Hat    </w:t>
      </w:r>
      <w:r>
        <w:t xml:space="preserve">   McGonegall    </w:t>
      </w:r>
      <w:r>
        <w:t xml:space="preserve">   Sirius Black    </w:t>
      </w:r>
      <w:r>
        <w:t xml:space="preserve">   Dobby the Elf    </w:t>
      </w:r>
      <w:r>
        <w:t xml:space="preserve">   Hogwarts Castle    </w:t>
      </w:r>
      <w:r>
        <w:t xml:space="preserve">   Rubeus Hagrid    </w:t>
      </w:r>
      <w:r>
        <w:t xml:space="preserve">   Albus Dumbledore    </w:t>
      </w:r>
      <w:r>
        <w:t xml:space="preserve">   Severus Snape    </w:t>
      </w:r>
      <w:r>
        <w:t xml:space="preserve">   Ron Weasley    </w:t>
      </w:r>
      <w:r>
        <w:t xml:space="preserve">   Draco Malfoy    </w:t>
      </w:r>
      <w:r>
        <w:t xml:space="preserve">   Lord Voldemort    </w:t>
      </w:r>
      <w:r>
        <w:t xml:space="preserve">   Granger    </w:t>
      </w:r>
      <w:r>
        <w:t xml:space="preserve">   Hermione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2021-10-12T20:46:29Z</dcterms:created>
  <dcterms:modified xsi:type="dcterms:W3CDTF">2021-10-12T20:46:29Z</dcterms:modified>
</cp:coreProperties>
</file>