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Harry's owl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 they play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Harry's least favourite teacher"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Harry Potter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broom stick does Harry 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Harry's friends is good at spells?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Ron's pet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Headmaster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are in the HP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wizard prison?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2021-10-11T08:42:56Z</dcterms:created>
  <dcterms:modified xsi:type="dcterms:W3CDTF">2021-10-11T08:42:56Z</dcterms:modified>
</cp:coreProperties>
</file>