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Aunt Marge’s dog’s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town do the Dursleys call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character was NOT a member of the Slug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first name of the founder of Hufflepuff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would you find a bezoar?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sent Petunia Dursley a howler?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unforgivable curse did Harry use on Amycus carrow?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Nicholas Flamel’s wife’s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core of Ron Weasley's first wand?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Leaky Cauldron's landlord?</w:t>
            </w:r>
          </w:p>
        </w:tc>
      </w:tr>
    </w:tbl>
    <w:p>
      <w:pPr>
        <w:pStyle w:val="WordBankMedium"/>
      </w:pPr>
      <w:r>
        <w:t xml:space="preserve">   Unicorn Hair    </w:t>
      </w:r>
      <w:r>
        <w:t xml:space="preserve">   Stomach of a goat    </w:t>
      </w:r>
      <w:r>
        <w:t xml:space="preserve">   Tom    </w:t>
      </w:r>
      <w:r>
        <w:t xml:space="preserve">   Perenelle    </w:t>
      </w:r>
      <w:r>
        <w:t xml:space="preserve">   Dumbledore    </w:t>
      </w:r>
      <w:r>
        <w:t xml:space="preserve">   Luna Lovegood    </w:t>
      </w:r>
      <w:r>
        <w:t xml:space="preserve">   Cruciatus Curse    </w:t>
      </w:r>
      <w:r>
        <w:t xml:space="preserve">   Ripper    </w:t>
      </w:r>
      <w:r>
        <w:t xml:space="preserve">   Little Whinging    </w:t>
      </w:r>
      <w:r>
        <w:t xml:space="preserve">   Helga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2021-10-11T08:42:58Z</dcterms:created>
  <dcterms:modified xsi:type="dcterms:W3CDTF">2021-10-11T08:42:58Z</dcterms:modified>
</cp:coreProperties>
</file>