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Bellatrix    </w:t>
      </w:r>
      <w:r>
        <w:t xml:space="preserve">   Cedric Diggory    </w:t>
      </w:r>
      <w:r>
        <w:t xml:space="preserve">   Dudley    </w:t>
      </w:r>
      <w:r>
        <w:t xml:space="preserve">   Filch    </w:t>
      </w:r>
      <w:r>
        <w:t xml:space="preserve">   Goyle    </w:t>
      </w:r>
      <w:r>
        <w:t xml:space="preserve">   Griffindor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Krum    </w:t>
      </w:r>
      <w:r>
        <w:t xml:space="preserve">   Longbottom    </w:t>
      </w:r>
      <w:r>
        <w:t xml:space="preserve">   Luna    </w:t>
      </w:r>
      <w:r>
        <w:t xml:space="preserve">   Lupin    </w:t>
      </w:r>
      <w:r>
        <w:t xml:space="preserve">   Malfoy    </w:t>
      </w:r>
      <w:r>
        <w:t xml:space="preserve">   Moody    </w:t>
      </w:r>
      <w:r>
        <w:t xml:space="preserve">   Ollivander    </w:t>
      </w:r>
      <w:r>
        <w:t xml:space="preserve">   Petunia    </w:t>
      </w:r>
      <w:r>
        <w:t xml:space="preserve">   Quidditch    </w:t>
      </w:r>
      <w:r>
        <w:t xml:space="preserve">   Ravenclaw    </w:t>
      </w:r>
      <w:r>
        <w:t xml:space="preserve">   Riddle    </w:t>
      </w:r>
      <w:r>
        <w:t xml:space="preserve">   Ron    </w:t>
      </w:r>
      <w:r>
        <w:t xml:space="preserve">   Shunpike    </w:t>
      </w:r>
      <w:r>
        <w:t xml:space="preserve">   Siruis Black    </w:t>
      </w:r>
      <w:r>
        <w:t xml:space="preserve">   Skeeter    </w:t>
      </w:r>
      <w:r>
        <w:t xml:space="preserve">   Slytherin    </w:t>
      </w:r>
      <w:r>
        <w:t xml:space="preserve">   Snape    </w:t>
      </w:r>
      <w:r>
        <w:t xml:space="preserve">   Sprout    </w:t>
      </w:r>
      <w:r>
        <w:t xml:space="preserve">   Voldemort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2021-10-12T20:46:42Z</dcterms:created>
  <dcterms:modified xsi:type="dcterms:W3CDTF">2021-10-12T20:46:42Z</dcterms:modified>
</cp:coreProperties>
</file>