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Quidditch    </w:t>
      </w:r>
      <w:r>
        <w:t xml:space="preserve">   horcrux    </w:t>
      </w:r>
      <w:r>
        <w:t xml:space="preserve">   patronus    </w:t>
      </w:r>
      <w:r>
        <w:t xml:space="preserve">   Dementor    </w:t>
      </w:r>
      <w:r>
        <w:t xml:space="preserve">   Hogwarts    </w:t>
      </w:r>
      <w:r>
        <w:t xml:space="preserve">   Nagini    </w:t>
      </w:r>
      <w:r>
        <w:t xml:space="preserve">   Voldemort    </w:t>
      </w:r>
      <w:r>
        <w:t xml:space="preserve">   Slytherin    </w:t>
      </w:r>
      <w:r>
        <w:t xml:space="preserve">   Gryffindor    </w:t>
      </w:r>
      <w:r>
        <w:t xml:space="preserve">   muggles    </w:t>
      </w:r>
      <w:r>
        <w:t xml:space="preserve">   sorting hat    </w:t>
      </w:r>
      <w:r>
        <w:t xml:space="preserve">   Dumbledore    </w:t>
      </w:r>
      <w:r>
        <w:t xml:space="preserve">   Ron Weasley    </w:t>
      </w:r>
      <w:r>
        <w:t xml:space="preserve">   Hermione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2021-10-12T20:46:45Z</dcterms:created>
  <dcterms:modified xsi:type="dcterms:W3CDTF">2021-10-12T20:46:45Z</dcterms:modified>
</cp:coreProperties>
</file>