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Forgets a lot and loses a lot of belongings. Ex) Toad.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Favored Harry Potter and died at the hand of Severus.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Gets all the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Free-spirited and unique.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Evil guy who couldn't smell even if he tried.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Brains of all the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Redhead with the evil rat.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Cunning and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Stabbed in the gut and buried in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Gryffindor Princess.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 items that caused a lot of trouble and is the title of a part 1 and part 2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Shows only you what your deepest desire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Could have been Harry's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Depression in a sorta physical form that sucks all happiness from one's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snowy owl who suffered a tragic death while protecting her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Hermione's true soulmate.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Spell Hermione used to fix Harry's glasses for the first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go back in time. (Used in 3rd book/movie)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Lily and James died also known as the place Severus had his heart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 and humble.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Hairy, oops I mean friendly giant.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Harry Potter get around? Walking, J.K. 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lovely word that was used by a Slytherin as a bad way to flirt with a Gryffindor.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Went after his best friend's little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Decided to carve "Mudblood" into Hermione's 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2021-10-12T20:24:23Z</dcterms:created>
  <dcterms:modified xsi:type="dcterms:W3CDTF">2021-10-12T20:24:23Z</dcterms:modified>
</cp:coreProperties>
</file>