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Broom    </w:t>
      </w:r>
      <w:r>
        <w:t xml:space="preserve">   Quidditch    </w:t>
      </w:r>
      <w:r>
        <w:t xml:space="preserve">   Wand    </w:t>
      </w:r>
      <w:r>
        <w:t xml:space="preserve">   Hermione    </w:t>
      </w:r>
      <w:r>
        <w:t xml:space="preserve">   Ron    </w:t>
      </w:r>
      <w:r>
        <w:t xml:space="preserve">   Lord Voldermort    </w:t>
      </w:r>
      <w:r>
        <w:t xml:space="preserve">   Hagrid    </w:t>
      </w:r>
      <w:r>
        <w:t xml:space="preserve">   Hogwarts Express    </w:t>
      </w:r>
      <w:r>
        <w:t xml:space="preserve">   Dumbledore    </w:t>
      </w:r>
      <w:r>
        <w:t xml:space="preserve">   Harry Potter    </w:t>
      </w:r>
      <w:r>
        <w:t xml:space="preserve">   Hogwarts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2021-10-12T20:46:48Z</dcterms:created>
  <dcterms:modified xsi:type="dcterms:W3CDTF">2021-10-12T20:46:48Z</dcterms:modified>
</cp:coreProperties>
</file>