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name for someone who is non magical?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can you buy at Ollivanders?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name of Harrys owl?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Harrys surname?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tells Harry that he is a wizard?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form of transport do you get from platform 9 and 3/4?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who must not be named?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after Harrys parents died what family did he live with?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the schools headmaster?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whats the name of the school that Harry goes to?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bank in the wizard world is called......?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surname of the wizard family who look out for Harry?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first name of Harrys enemy, ............Malfoy?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Harrys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teacher Harry hates the most?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</dc:title>
  <dcterms:created xsi:type="dcterms:W3CDTF">2021-10-12T20:24:28Z</dcterms:created>
  <dcterms:modified xsi:type="dcterms:W3CDTF">2021-10-12T20:24:28Z</dcterms:modified>
</cp:coreProperties>
</file>