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Expeliarmus    </w:t>
      </w:r>
      <w:r>
        <w:t xml:space="preserve">   Alohomora    </w:t>
      </w:r>
      <w:r>
        <w:t xml:space="preserve">   Riddikulus    </w:t>
      </w:r>
      <w:r>
        <w:t xml:space="preserve">   Hufflepuff    </w:t>
      </w:r>
      <w:r>
        <w:t xml:space="preserve">   transfiguration    </w:t>
      </w:r>
      <w:r>
        <w:t xml:space="preserve">   Slytherin    </w:t>
      </w:r>
      <w:r>
        <w:t xml:space="preserve">   remembrall    </w:t>
      </w:r>
      <w:r>
        <w:t xml:space="preserve">   quidditch    </w:t>
      </w:r>
      <w:r>
        <w:t xml:space="preserve">   philosopher    </w:t>
      </w:r>
      <w:r>
        <w:t xml:space="preserve">   mandrake    </w:t>
      </w:r>
      <w:r>
        <w:t xml:space="preserve">   muggle    </w:t>
      </w:r>
      <w:r>
        <w:t xml:space="preserve">   herbology    </w:t>
      </w:r>
      <w:r>
        <w:t xml:space="preserve">   Gryffindor    </w:t>
      </w:r>
      <w:r>
        <w:t xml:space="preserve">   Dumbledore    </w:t>
      </w:r>
      <w:r>
        <w:t xml:space="preserve">   Diagon Alley    </w:t>
      </w:r>
      <w:r>
        <w:t xml:space="preserve">   prophecy    </w:t>
      </w:r>
      <w:r>
        <w:t xml:space="preserve">   centaurs    </w:t>
      </w:r>
      <w:r>
        <w:t xml:space="preserve">   professor    </w:t>
      </w:r>
      <w:r>
        <w:t xml:space="preserve">   potions    </w:t>
      </w:r>
      <w:r>
        <w:t xml:space="preserve">   broomstick    </w:t>
      </w:r>
      <w:r>
        <w:t xml:space="preserve">   Ravenclaw    </w:t>
      </w:r>
      <w:r>
        <w:t xml:space="preserve">   basilisk    </w:t>
      </w:r>
      <w:r>
        <w:t xml:space="preserve">   Azkaban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2021-10-12T20:46:53Z</dcterms:created>
  <dcterms:modified xsi:type="dcterms:W3CDTF">2021-10-12T20:46:53Z</dcterms:modified>
</cp:coreProperties>
</file>