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Broomstick    </w:t>
      </w:r>
      <w:r>
        <w:t xml:space="preserve">   Death Eaters    </w:t>
      </w:r>
      <w:r>
        <w:t xml:space="preserve">   Diagon alley    </w:t>
      </w:r>
      <w:r>
        <w:t xml:space="preserve">   Dobby    </w:t>
      </w:r>
      <w:r>
        <w:t xml:space="preserve">   Dumbledore    </w:t>
      </w:r>
      <w:r>
        <w:t xml:space="preserve">   Expelliarmus    </w:t>
      </w:r>
      <w:r>
        <w:t xml:space="preserve">   Galleon    </w:t>
      </w:r>
      <w:r>
        <w:t xml:space="preserve">   Gryffindor    </w:t>
      </w:r>
      <w:r>
        <w:t xml:space="preserve">   Hagrid    </w:t>
      </w:r>
      <w:r>
        <w:t xml:space="preserve">   Harry    </w:t>
      </w:r>
      <w:r>
        <w:t xml:space="preserve">   Herbology    </w:t>
      </w:r>
      <w:r>
        <w:t xml:space="preserve">   Hermione    </w:t>
      </w:r>
      <w:r>
        <w:t xml:space="preserve">   Hogsmeade    </w:t>
      </w:r>
      <w:r>
        <w:t xml:space="preserve">   Hogwarts    </w:t>
      </w:r>
      <w:r>
        <w:t xml:space="preserve">   Hufflepuff    </w:t>
      </w:r>
      <w:r>
        <w:t xml:space="preserve">   Lupin    </w:t>
      </w:r>
      <w:r>
        <w:t xml:space="preserve">   Malfoy    </w:t>
      </w:r>
      <w:r>
        <w:t xml:space="preserve">   Marauders Map    </w:t>
      </w:r>
      <w:r>
        <w:t xml:space="preserve">   Muggle    </w:t>
      </w:r>
      <w:r>
        <w:t xml:space="preserve">   Patronus    </w:t>
      </w:r>
      <w:r>
        <w:t xml:space="preserve">   Phoenix    </w:t>
      </w:r>
      <w:r>
        <w:t xml:space="preserve">   Polyjuice potion    </w:t>
      </w:r>
      <w:r>
        <w:t xml:space="preserve">   Potions    </w:t>
      </w:r>
      <w:r>
        <w:t xml:space="preserve">   Quidditch    </w:t>
      </w:r>
      <w:r>
        <w:t xml:space="preserve">   Ravenclaw    </w:t>
      </w:r>
      <w:r>
        <w:t xml:space="preserve">   Ron    </w:t>
      </w:r>
      <w:r>
        <w:t xml:space="preserve">   Seeker    </w:t>
      </w:r>
      <w:r>
        <w:t xml:space="preserve">   Sickle    </w:t>
      </w:r>
      <w:r>
        <w:t xml:space="preserve">   Sirius black    </w:t>
      </w:r>
      <w:r>
        <w:t xml:space="preserve">   Slytherin    </w:t>
      </w:r>
      <w:r>
        <w:t xml:space="preserve">   Snape    </w:t>
      </w:r>
      <w:r>
        <w:t xml:space="preserve">   Snitch    </w:t>
      </w:r>
      <w:r>
        <w:t xml:space="preserve">   Squib    </w:t>
      </w:r>
      <w:r>
        <w:t xml:space="preserve">   Tonks    </w:t>
      </w:r>
      <w:r>
        <w:t xml:space="preserve">   Voldemort    </w:t>
      </w:r>
      <w:r>
        <w:t xml:space="preserve">   Wand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2021-10-12T20:46:55Z</dcterms:created>
  <dcterms:modified xsi:type="dcterms:W3CDTF">2021-10-12T20:46:55Z</dcterms:modified>
</cp:coreProperties>
</file>