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Potter✨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Harry's school called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someone called who has no magic blood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is Hermione's hair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Harry's giant friend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house is Malfoy in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gave Harry his scar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wears just black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Rons rat called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Headmarster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Ron's sister called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Potter✨</dc:title>
  <dcterms:created xsi:type="dcterms:W3CDTF">2021-10-12T14:22:52Z</dcterms:created>
  <dcterms:modified xsi:type="dcterms:W3CDTF">2021-10-12T14:22:52Z</dcterms:modified>
</cp:coreProperties>
</file>