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Ron Weasley's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Ron's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Harry's position at Quidditch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Ron's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Ron Weasley's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Ron Weasley's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Ron Weasley's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Ron Weasley's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Dobby's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Xenophillius's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2021-10-12T20:24:32Z</dcterms:created>
  <dcterms:modified xsi:type="dcterms:W3CDTF">2021-10-12T20:24:32Z</dcterms:modified>
</cp:coreProperties>
</file>