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Bird sounds like a bald persons solution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 bird gets from the takeaway, fifth book (5,2,3,7)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Choosing headwear (7,3)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Wolf going round in circles? A professor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Goyle's friend from the beach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Stutter before a river crossing taking you to a corrupt female headteacher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Peter Petingrew's platelets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Lumpy pig skin for Harry's school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and I cut up for Snape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See-through coat (12,5)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Pull over a beast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pair detonates forged grenade (4,3,6)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Golden tell-tale, Harry catches this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Dispose of witch for a giant man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Shell-less snail trumpet for a professor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Smile was given cuppas for a bank.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Told mover to break up giving he who shall not be named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Money scratcher for magic game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Elf finds a broken body with a bee in it (5)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Wander cut short resulting in magic stick (4)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2021-10-12T20:24:36Z</dcterms:created>
  <dcterms:modified xsi:type="dcterms:W3CDTF">2021-10-12T20:24:36Z</dcterms:modified>
</cp:coreProperties>
</file>