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McGonagall    </w:t>
      </w:r>
      <w:r>
        <w:t xml:space="preserve">   Snape    </w:t>
      </w:r>
      <w:r>
        <w:t xml:space="preserve">   Dumbledore    </w:t>
      </w:r>
      <w:r>
        <w:t xml:space="preserve">   Hermione    </w:t>
      </w:r>
      <w:r>
        <w:t xml:space="preserve">   Ron    </w:t>
      </w:r>
      <w:r>
        <w:t xml:space="preserve">   Transfiguration    </w:t>
      </w:r>
      <w:r>
        <w:t xml:space="preserve">   Quidditch    </w:t>
      </w:r>
      <w:r>
        <w:t xml:space="preserve">   Centaurs    </w:t>
      </w:r>
      <w:r>
        <w:t xml:space="preserve">   Herbology    </w:t>
      </w:r>
      <w:r>
        <w:t xml:space="preserve">   Remembrall    </w:t>
      </w:r>
      <w:r>
        <w:t xml:space="preserve">   Poltergeist    </w:t>
      </w:r>
      <w:r>
        <w:t xml:space="preserve">   Galleon    </w:t>
      </w:r>
      <w:r>
        <w:t xml:space="preserve">   Muggle    </w:t>
      </w:r>
      <w:r>
        <w:t xml:space="preserve">   Wand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2021-10-12T20:47:04Z</dcterms:created>
  <dcterms:modified xsi:type="dcterms:W3CDTF">2021-10-12T20:47:04Z</dcterms:modified>
</cp:coreProperties>
</file>