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Lily &amp; James Potter    </w:t>
      </w:r>
      <w:r>
        <w:t xml:space="preserve">   Snape    </w:t>
      </w:r>
      <w:r>
        <w:t xml:space="preserve">   Severus    </w:t>
      </w:r>
      <w:r>
        <w:t xml:space="preserve">   Voldemort    </w:t>
      </w:r>
      <w:r>
        <w:t xml:space="preserve">   Half Blood Prince    </w:t>
      </w:r>
      <w:r>
        <w:t xml:space="preserve">   Deathly Hallows    </w:t>
      </w:r>
      <w:r>
        <w:t xml:space="preserve">   Order of the Phoenix    </w:t>
      </w:r>
      <w:r>
        <w:t xml:space="preserve">   Goblet of Fire    </w:t>
      </w:r>
      <w:r>
        <w:t xml:space="preserve">   Dementor    </w:t>
      </w:r>
      <w:r>
        <w:t xml:space="preserve">   Azkaban    </w:t>
      </w:r>
      <w:r>
        <w:t xml:space="preserve">   Prisoner of Azkaban    </w:t>
      </w:r>
      <w:r>
        <w:t xml:space="preserve">   Witch    </w:t>
      </w:r>
      <w:r>
        <w:t xml:space="preserve">   Wizard    </w:t>
      </w:r>
      <w:r>
        <w:t xml:space="preserve">   Chamber of Secrets    </w:t>
      </w:r>
      <w:r>
        <w:t xml:space="preserve">   Philosophers Stone    </w:t>
      </w:r>
      <w:r>
        <w:t xml:space="preserve">   Rubeus    </w:t>
      </w:r>
      <w:r>
        <w:t xml:space="preserve">   Hagrid    </w:t>
      </w:r>
      <w:r>
        <w:t xml:space="preserve">   Aragog    </w:t>
      </w:r>
      <w:r>
        <w:t xml:space="preserve">   Animagus    </w:t>
      </w:r>
      <w:r>
        <w:t xml:space="preserve">   Harry    </w:t>
      </w:r>
      <w:r>
        <w:t xml:space="preserve">  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2021-10-11T08:42:19Z</dcterms:created>
  <dcterms:modified xsi:type="dcterms:W3CDTF">2021-10-11T08:42:19Z</dcterms:modified>
</cp:coreProperties>
</file>