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ARAGOG    </w:t>
      </w:r>
      <w:r>
        <w:t xml:space="preserve">   ARTHUR    </w:t>
      </w:r>
      <w:r>
        <w:t xml:space="preserve">   BASELISK    </w:t>
      </w:r>
      <w:r>
        <w:t xml:space="preserve">   BILL    </w:t>
      </w:r>
      <w:r>
        <w:t xml:space="preserve">   BINNS    </w:t>
      </w:r>
      <w:r>
        <w:t xml:space="preserve">   CHARLIE    </w:t>
      </w:r>
      <w:r>
        <w:t xml:space="preserve">   COLIN    </w:t>
      </w:r>
      <w:r>
        <w:t xml:space="preserve">   CRABBE    </w:t>
      </w:r>
      <w:r>
        <w:t xml:space="preserve">   DEAN    </w:t>
      </w:r>
      <w:r>
        <w:t xml:space="preserve">   DOBBY    </w:t>
      </w:r>
      <w:r>
        <w:t xml:space="preserve">   DUDLEY    </w:t>
      </w:r>
      <w:r>
        <w:t xml:space="preserve">   DUMBLEDORE    </w:t>
      </w:r>
      <w:r>
        <w:t xml:space="preserve">   ERNIE    </w:t>
      </w:r>
      <w:r>
        <w:t xml:space="preserve">   ERROL    </w:t>
      </w:r>
      <w:r>
        <w:t xml:space="preserve">   FANG    </w:t>
      </w:r>
      <w:r>
        <w:t xml:space="preserve">   FAWKES    </w:t>
      </w:r>
      <w:r>
        <w:t xml:space="preserve">   FILCH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GOYLE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JUSTIN    </w:t>
      </w:r>
      <w:r>
        <w:t xml:space="preserve">   LOCKHART    </w:t>
      </w:r>
      <w:r>
        <w:t xml:space="preserve">   LORDVOLDEMORT    </w:t>
      </w:r>
      <w:r>
        <w:t xml:space="preserve">   LUCIUS    </w:t>
      </w:r>
      <w:r>
        <w:t xml:space="preserve">   MADAMHOOCH    </w:t>
      </w:r>
      <w:r>
        <w:t xml:space="preserve">   MADAMPINCE    </w:t>
      </w:r>
      <w:r>
        <w:t xml:space="preserve">   MADAMPOMFREY    </w:t>
      </w:r>
      <w:r>
        <w:t xml:space="preserve">   MALFOY    </w:t>
      </w:r>
      <w:r>
        <w:t xml:space="preserve">   MCGONAGALL    </w:t>
      </w:r>
      <w:r>
        <w:t xml:space="preserve">   MOANINGMYRTLE    </w:t>
      </w:r>
      <w:r>
        <w:t xml:space="preserve">   MOLLY    </w:t>
      </w:r>
      <w:r>
        <w:t xml:space="preserve">   MRSNORRIS    </w:t>
      </w:r>
      <w:r>
        <w:t xml:space="preserve">   MSSPROUT    </w:t>
      </w:r>
      <w:r>
        <w:t xml:space="preserve">   NEVILLE    </w:t>
      </w:r>
      <w:r>
        <w:t xml:space="preserve">   PEEVES    </w:t>
      </w:r>
      <w:r>
        <w:t xml:space="preserve">   PERCY    </w:t>
      </w:r>
      <w:r>
        <w:t xml:space="preserve">   PETUNIA    </w:t>
      </w:r>
      <w:r>
        <w:t xml:space="preserve">   RON    </w:t>
      </w:r>
      <w:r>
        <w:t xml:space="preserve">   SCABBERS    </w:t>
      </w:r>
      <w:r>
        <w:t xml:space="preserve">   SEAMUS    </w:t>
      </w:r>
      <w:r>
        <w:t xml:space="preserve">   SNAPE    </w:t>
      </w:r>
      <w:r>
        <w:t xml:space="preserve">   SORTINGHAT    </w:t>
      </w:r>
      <w:r>
        <w:t xml:space="preserve">   THEFATLADY    </w:t>
      </w:r>
      <w:r>
        <w:t xml:space="preserve">   TOMRIDDLE    </w:t>
      </w:r>
      <w:r>
        <w:t xml:space="preserve">   VERNON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2</dc:title>
  <dcterms:created xsi:type="dcterms:W3CDTF">2021-10-11T08:43:00Z</dcterms:created>
  <dcterms:modified xsi:type="dcterms:W3CDTF">2021-10-11T08:43:00Z</dcterms:modified>
</cp:coreProperties>
</file>