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Harry's godfather?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this... 4 _______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school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owl's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tree Harry and Ron crashed their car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Luna's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Hermione's date at the Yule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golden thing called in Quidditch?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Harry Potter films are there in total?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represents Hufflepuff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2021-10-12T20:24:50Z</dcterms:created>
  <dcterms:modified xsi:type="dcterms:W3CDTF">2021-10-12T20:24:50Z</dcterms:modified>
</cp:coreProperties>
</file>