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Harry's godfather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other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Professor who hates Harry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You-Know-who's Followers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tries to kill Harry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first real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2021-10-11T08:41:19Z</dcterms:created>
  <dcterms:modified xsi:type="dcterms:W3CDTF">2021-10-11T08:41:19Z</dcterms:modified>
</cp:coreProperties>
</file>