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who shall not be named.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who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book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Harry's red headed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Harry's nemesis(enemy)?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Harry's Godfather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spell is used to scare away dementors?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Harry's smart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Harry's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spell creates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dropped Harry off at the Dursley's house when he was a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Harry's house elf?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2021-10-11T08:41:21Z</dcterms:created>
  <dcterms:modified xsi:type="dcterms:W3CDTF">2021-10-11T08:41:21Z</dcterms:modified>
</cp:coreProperties>
</file>