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where Krum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Fawkes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witch or wizard who chooses to change into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Headmistress who loves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 eater who kills Sirius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Magical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Professor minerva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Headmistress who loves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Scabbers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Tree in Hogwarts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Spell used to disarm their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Hogwarts headmaster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Freshly caught naughty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spell fixes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Dumbledores used to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Joke shop on Diagon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would be a "fool" to use this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popular sport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Magical letter that shouts at 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Cup that Harry and Cedric touch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2021-10-12T20:24:59Z</dcterms:created>
  <dcterms:modified xsi:type="dcterms:W3CDTF">2021-10-12T20:24:59Z</dcterms:modified>
</cp:coreProperties>
</file>