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house-elf who served the Malfoy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sport that is most famous in the world of sorcerer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one of the 4 Hogwarts houses whose director is McGonagall and in which students are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of the "villain" in Harry Potter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one of the 4 Hogwarts houses that Harry hates and in which is Drago Malfoy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a girl who is very smart and is 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half-giant who is one of Harry's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name of the school in which goes Harry Potter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don't have magical powers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a boy with red hair who is Harry's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2021-10-12T20:25:01Z</dcterms:created>
  <dcterms:modified xsi:type="dcterms:W3CDTF">2021-10-12T20:25:01Z</dcterms:modified>
</cp:coreProperties>
</file>