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dudley _____ harry with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hagrid opened the door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professor Quirrell walked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harry's room for a while was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word for airplane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diagon alley theres a place where you get potion ingredients.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the___________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*sigh* im _____________ ive had enough.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professor dumbledore went to the ________ of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professor Quirrell used to were this on his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ron get your ________ were 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hagrid ________ to just brush his head on the ceiling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Harry was ________ by the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wow thats a _____ landscape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lighted _______ on dudleys watch.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2021-10-12T20:25:03Z</dcterms:created>
  <dcterms:modified xsi:type="dcterms:W3CDTF">2021-10-12T20:25:03Z</dcterms:modified>
</cp:coreProperties>
</file>