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lightning-bolt 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a free House 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spiders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Harrys aunt and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GRYFFINDOR!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Slicked back, white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chamber has been opened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spiders fear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Hagrids old friend...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2021-10-11T08:41:23Z</dcterms:created>
  <dcterms:modified xsi:type="dcterms:W3CDTF">2021-10-11T08:41:23Z</dcterms:modified>
</cp:coreProperties>
</file>