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Arthur Weasley    </w:t>
      </w:r>
      <w:r>
        <w:t xml:space="preserve">   Bellatrix Lestrange    </w:t>
      </w:r>
      <w:r>
        <w:t xml:space="preserve">   Cedric Diggory    </w:t>
      </w:r>
      <w:r>
        <w:t xml:space="preserve">   Charlie Weasley    </w:t>
      </w:r>
      <w:r>
        <w:t xml:space="preserve">   Cho Chang    </w:t>
      </w:r>
      <w:r>
        <w:t xml:space="preserve">   Dolores Umbridge    </w:t>
      </w:r>
      <w:r>
        <w:t xml:space="preserve">   Draco Malfoy    </w:t>
      </w:r>
      <w:r>
        <w:t xml:space="preserve">   Fred Weasley    </w:t>
      </w:r>
      <w:r>
        <w:t xml:space="preserve">   Garrick Olivander    </w:t>
      </w:r>
      <w:r>
        <w:t xml:space="preserve">   George Weasley    </w:t>
      </w:r>
      <w:r>
        <w:t xml:space="preserve">   Ginnie Weasley    </w:t>
      </w:r>
      <w:r>
        <w:t xml:space="preserve">   Harry Potter    </w:t>
      </w:r>
      <w:r>
        <w:t xml:space="preserve">   Hermoine Granger    </w:t>
      </w:r>
      <w:r>
        <w:t xml:space="preserve">   James Potter    </w:t>
      </w:r>
      <w:r>
        <w:t xml:space="preserve">   Lily Potter    </w:t>
      </w:r>
      <w:r>
        <w:t xml:space="preserve">   Lucius Malfoy    </w:t>
      </w:r>
      <w:r>
        <w:t xml:space="preserve">   Luna Lovegood    </w:t>
      </w:r>
      <w:r>
        <w:t xml:space="preserve">   Mad-Eye    </w:t>
      </w:r>
      <w:r>
        <w:t xml:space="preserve">   Molly Weasley    </w:t>
      </w:r>
      <w:r>
        <w:t xml:space="preserve">   Neville Longbottom    </w:t>
      </w:r>
      <w:r>
        <w:t xml:space="preserve">   Percy Weasley    </w:t>
      </w:r>
      <w:r>
        <w:t xml:space="preserve">   Professor Flitwick    </w:t>
      </w:r>
      <w:r>
        <w:t xml:space="preserve">   Professor McGonagall    </w:t>
      </w:r>
      <w:r>
        <w:t xml:space="preserve">   Quirinus Quirrell    </w:t>
      </w:r>
      <w:r>
        <w:t xml:space="preserve">   Ronald Weasley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2021-10-12T14:21:54Z</dcterms:created>
  <dcterms:modified xsi:type="dcterms:W3CDTF">2021-10-12T14:21:54Z</dcterms:modified>
</cp:coreProperties>
</file>