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hogwarts    </w:t>
      </w:r>
      <w:r>
        <w:t xml:space="preserve">   goblins    </w:t>
      </w:r>
      <w:r>
        <w:t xml:space="preserve">   twins    </w:t>
      </w:r>
      <w:r>
        <w:t xml:space="preserve">   sweater    </w:t>
      </w:r>
      <w:r>
        <w:t xml:space="preserve">   avada kadevra    </w:t>
      </w:r>
      <w:r>
        <w:t xml:space="preserve">   potter    </w:t>
      </w:r>
      <w:r>
        <w:t xml:space="preserve">   granger    </w:t>
      </w:r>
      <w:r>
        <w:t xml:space="preserve">   muggle    </w:t>
      </w:r>
      <w:r>
        <w:t xml:space="preserve">   buckbeak    </w:t>
      </w:r>
      <w:r>
        <w:t xml:space="preserve">   quidditch    </w:t>
      </w:r>
      <w:r>
        <w:t xml:space="preserve">   snape    </w:t>
      </w:r>
      <w:r>
        <w:t xml:space="preserve">   Voldy    </w:t>
      </w:r>
      <w:r>
        <w:t xml:space="preserve">   slytherin    </w:t>
      </w:r>
      <w:r>
        <w:t xml:space="preserve">   gryffindor    </w:t>
      </w:r>
      <w:r>
        <w:t xml:space="preserve">   ravenclaw    </w:t>
      </w:r>
      <w:r>
        <w:t xml:space="preserve">   Hufflepuff    </w:t>
      </w:r>
      <w:r>
        <w:t xml:space="preserve">   Malfoy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2021-10-12T14:21:56Z</dcterms:created>
  <dcterms:modified xsi:type="dcterms:W3CDTF">2021-10-12T14:21:56Z</dcterms:modified>
</cp:coreProperties>
</file>