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Fred    </w:t>
      </w:r>
      <w:r>
        <w:t xml:space="preserve">   Granger    </w:t>
      </w:r>
      <w:r>
        <w:t xml:space="preserve">   Harry potter    </w:t>
      </w:r>
      <w:r>
        <w:t xml:space="preserve">   Lovegood    </w:t>
      </w:r>
      <w:r>
        <w:t xml:space="preserve">   Draco    </w:t>
      </w:r>
      <w:r>
        <w:t xml:space="preserve">   Lumos    </w:t>
      </w:r>
      <w:r>
        <w:t xml:space="preserve">   Accio    </w:t>
      </w:r>
      <w:r>
        <w:t xml:space="preserve">   Luna    </w:t>
      </w:r>
      <w:r>
        <w:t xml:space="preserve">   Ron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2021-10-12T14:22:03Z</dcterms:created>
  <dcterms:modified xsi:type="dcterms:W3CDTF">2021-10-12T14:22:03Z</dcterms:modified>
</cp:coreProperties>
</file>