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yule ball    </w:t>
      </w:r>
      <w:r>
        <w:t xml:space="preserve">   wands    </w:t>
      </w:r>
      <w:r>
        <w:t xml:space="preserve">   time turners    </w:t>
      </w:r>
      <w:r>
        <w:t xml:space="preserve">   stone    </w:t>
      </w:r>
      <w:r>
        <w:t xml:space="preserve">   slytherin    </w:t>
      </w:r>
      <w:r>
        <w:t xml:space="preserve">   ravenclaw    </w:t>
      </w:r>
      <w:r>
        <w:t xml:space="preserve">   quidditch    </w:t>
      </w:r>
      <w:r>
        <w:t xml:space="preserve">   prince    </w:t>
      </w:r>
      <w:r>
        <w:t xml:space="preserve">   patronus    </w:t>
      </w:r>
      <w:r>
        <w:t xml:space="preserve">   nine and three quarters    </w:t>
      </w:r>
      <w:r>
        <w:t xml:space="preserve">   map    </w:t>
      </w:r>
      <w:r>
        <w:t xml:space="preserve">   luna lovegood    </w:t>
      </w:r>
      <w:r>
        <w:t xml:space="preserve">   lord Voldemort    </w:t>
      </w:r>
      <w:r>
        <w:t xml:space="preserve">   hufflepuff    </w:t>
      </w:r>
      <w:r>
        <w:t xml:space="preserve">   honeydukes    </w:t>
      </w:r>
      <w:r>
        <w:t xml:space="preserve">   hogwarts    </w:t>
      </w:r>
      <w:r>
        <w:t xml:space="preserve">   hermionie    </w:t>
      </w:r>
      <w:r>
        <w:t xml:space="preserve">   harry    </w:t>
      </w:r>
      <w:r>
        <w:t xml:space="preserve">   gryffindor    </w:t>
      </w:r>
      <w:r>
        <w:t xml:space="preserve">   golden snitch    </w:t>
      </w:r>
      <w:r>
        <w:t xml:space="preserve">   goblet of fire    </w:t>
      </w:r>
      <w:r>
        <w:t xml:space="preserve">   expelliarmus    </w:t>
      </w:r>
      <w:r>
        <w:t xml:space="preserve">   dragons    </w:t>
      </w:r>
      <w:r>
        <w:t xml:space="preserve">   Draco malfoy    </w:t>
      </w:r>
      <w:r>
        <w:t xml:space="preserve">   dobby    </w:t>
      </w:r>
      <w:r>
        <w:t xml:space="preserve">   deathly hollows    </w:t>
      </w:r>
      <w:r>
        <w:t xml:space="preserve">   Death eaters    </w:t>
      </w:r>
      <w:r>
        <w:t xml:space="preserve">   Chamber    </w:t>
      </w:r>
      <w:r>
        <w:t xml:space="preserve">   Azkaban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2021-10-11T08:42:30Z</dcterms:created>
  <dcterms:modified xsi:type="dcterms:W3CDTF">2021-10-11T08:42:30Z</dcterms:modified>
</cp:coreProperties>
</file>