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Harry Potter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Hermione Granger    </w:t>
      </w:r>
      <w:r>
        <w:t xml:space="preserve">   Hagrid    </w:t>
      </w:r>
      <w:r>
        <w:t xml:space="preserve">   Scar    </w:t>
      </w:r>
      <w:r>
        <w:t xml:space="preserve">   Albus Dumbledore    </w:t>
      </w:r>
      <w:r>
        <w:t xml:space="preserve">   Voldemort    </w:t>
      </w:r>
      <w:r>
        <w:t xml:space="preserve">   Ronald Weasley    </w:t>
      </w:r>
      <w:r>
        <w:t xml:space="preserve">   Wizardry    </w:t>
      </w:r>
      <w:r>
        <w:t xml:space="preserve">   Witchcraft    </w:t>
      </w:r>
      <w:r>
        <w:t xml:space="preserve">   Hogwarts    </w:t>
      </w:r>
      <w:r>
        <w:t xml:space="preserve">   J.K. Rowling    </w:t>
      </w:r>
      <w:r>
        <w:t xml:space="preserve">   Harry Potter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Harry Potter</dc:title>
  <dcterms:created xsi:type="dcterms:W3CDTF">2021-10-12T14:22:05Z</dcterms:created>
  <dcterms:modified xsi:type="dcterms:W3CDTF">2021-10-12T14:22:05Z</dcterms:modified>
</cp:coreProperties>
</file>