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Harry Potter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Sirius Black    </w:t>
      </w:r>
      <w:r>
        <w:t xml:space="preserve">   Broomstick    </w:t>
      </w:r>
      <w:r>
        <w:t xml:space="preserve">   Dementors    </w:t>
      </w:r>
      <w:r>
        <w:t xml:space="preserve">   Quidditch    </w:t>
      </w:r>
      <w:r>
        <w:t xml:space="preserve">   Hagrid    </w:t>
      </w:r>
      <w:r>
        <w:t xml:space="preserve">   Dumbledore    </w:t>
      </w:r>
      <w:r>
        <w:t xml:space="preserve">   J.K Rowling    </w:t>
      </w:r>
      <w:r>
        <w:t xml:space="preserve">   Hogwarts    </w:t>
      </w:r>
      <w:r>
        <w:t xml:space="preserve">   Voldemort    </w:t>
      </w:r>
      <w:r>
        <w:t xml:space="preserve">   Muggles    </w:t>
      </w:r>
      <w:r>
        <w:t xml:space="preserve">   The Cursed Child    </w:t>
      </w:r>
      <w:r>
        <w:t xml:space="preserve">   Ron Weasley    </w:t>
      </w:r>
      <w:r>
        <w:t xml:space="preserve">   Hermoine Granger    </w:t>
      </w:r>
      <w:r>
        <w:t xml:space="preserve">   Draco Malfoy    </w:t>
      </w:r>
      <w:r>
        <w:t xml:space="preserve">   Harry Potter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Harry Potter</dc:title>
  <dcterms:created xsi:type="dcterms:W3CDTF">2021-10-12T14:22:08Z</dcterms:created>
  <dcterms:modified xsi:type="dcterms:W3CDTF">2021-10-12T14:22:08Z</dcterms:modified>
</cp:coreProperties>
</file>