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Harry Potter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Stupify    </w:t>
      </w:r>
      <w:r>
        <w:t xml:space="preserve">   George    </w:t>
      </w:r>
      <w:r>
        <w:t xml:space="preserve">   Marauder's Map    </w:t>
      </w:r>
      <w:r>
        <w:t xml:space="preserve">   Nimbus    </w:t>
      </w:r>
      <w:r>
        <w:t xml:space="preserve">   Malfoy    </w:t>
      </w:r>
      <w:r>
        <w:t xml:space="preserve">   Neville    </w:t>
      </w:r>
      <w:r>
        <w:t xml:space="preserve">   Hermione    </w:t>
      </w:r>
      <w:r>
        <w:t xml:space="preserve">   Ron    </w:t>
      </w:r>
      <w:r>
        <w:t xml:space="preserve">   Polyjuice Potion    </w:t>
      </w:r>
      <w:r>
        <w:t xml:space="preserve">   Mandrakes    </w:t>
      </w:r>
      <w:r>
        <w:t xml:space="preserve">   Gillyweed    </w:t>
      </w:r>
      <w:r>
        <w:t xml:space="preserve">   Time Turner    </w:t>
      </w:r>
      <w:r>
        <w:t xml:space="preserve">   Hagrid    </w:t>
      </w:r>
      <w:r>
        <w:t xml:space="preserve">   Trelawney    </w:t>
      </w:r>
      <w:r>
        <w:t xml:space="preserve">   Umbridge    </w:t>
      </w:r>
      <w:r>
        <w:t xml:space="preserve">   Lockhart    </w:t>
      </w:r>
      <w:r>
        <w:t xml:space="preserve">   Filch    </w:t>
      </w:r>
      <w:r>
        <w:t xml:space="preserve">   Snape    </w:t>
      </w:r>
      <w:r>
        <w:t xml:space="preserve">   Remembrall    </w:t>
      </w:r>
      <w:r>
        <w:t xml:space="preserve">   Pixies    </w:t>
      </w:r>
      <w:r>
        <w:t xml:space="preserve">   Gringotts    </w:t>
      </w:r>
      <w:r>
        <w:t xml:space="preserve">   Ollivander's    </w:t>
      </w:r>
      <w:r>
        <w:t xml:space="preserve">   Mcgonagall    </w:t>
      </w:r>
      <w:r>
        <w:t xml:space="preserve">   Dumbledore    </w:t>
      </w:r>
      <w:r>
        <w:t xml:space="preserve">   Sirius    </w:t>
      </w:r>
      <w:r>
        <w:t xml:space="preserve">   Bellatrix    </w:t>
      </w:r>
      <w:r>
        <w:t xml:space="preserve">   Voldemort    </w:t>
      </w:r>
      <w:r>
        <w:t xml:space="preserve">   Portkey    </w:t>
      </w:r>
      <w:r>
        <w:t xml:space="preserve">   Wizard Cup    </w:t>
      </w:r>
      <w:r>
        <w:t xml:space="preserve">   Diagon Alley    </w:t>
      </w:r>
      <w:r>
        <w:t xml:space="preserve">   Dudley    </w:t>
      </w:r>
      <w:r>
        <w:t xml:space="preserve">   Godrick's Hollow    </w:t>
      </w:r>
      <w:r>
        <w:t xml:space="preserve">   Hogsmead    </w:t>
      </w:r>
      <w:r>
        <w:t xml:space="preserve">   Ministry of Magic    </w:t>
      </w:r>
      <w:r>
        <w:t xml:space="preserve">   Petunia    </w:t>
      </w:r>
      <w:r>
        <w:t xml:space="preserve">   Privet Drive    </w:t>
      </w:r>
      <w:r>
        <w:t xml:space="preserve">   The Leaky Cauldron    </w:t>
      </w:r>
      <w:r>
        <w:t xml:space="preserve">   Vernon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</dc:title>
  <dcterms:created xsi:type="dcterms:W3CDTF">2021-10-12T14:22:10Z</dcterms:created>
  <dcterms:modified xsi:type="dcterms:W3CDTF">2021-10-12T14:22:10Z</dcterms:modified>
</cp:coreProperties>
</file>