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Albus    </w:t>
      </w:r>
      <w:r>
        <w:t xml:space="preserve">   Dobby    </w:t>
      </w:r>
      <w:r>
        <w:t xml:space="preserve">   Dumbledore    </w:t>
      </w:r>
      <w:r>
        <w:t xml:space="preserve">   Ginny    </w:t>
      </w:r>
      <w:r>
        <w:t xml:space="preserve">   Granger    </w:t>
      </w:r>
      <w:r>
        <w:t xml:space="preserve">   Gringotts    </w:t>
      </w:r>
      <w:r>
        <w:t xml:space="preserve">   Gryffindor    </w:t>
      </w:r>
      <w:r>
        <w:t xml:space="preserve">   Hagrid    </w:t>
      </w:r>
      <w:r>
        <w:t xml:space="preserve">   Harry    </w:t>
      </w:r>
      <w:r>
        <w:t xml:space="preserve">   Hedwig    </w:t>
      </w:r>
      <w:r>
        <w:t xml:space="preserve">   Hermione    </w:t>
      </w:r>
      <w:r>
        <w:t xml:space="preserve">   Hogwarts    </w:t>
      </w:r>
      <w:r>
        <w:t xml:space="preserve">   Hufflepuff    </w:t>
      </w:r>
      <w:r>
        <w:t xml:space="preserve">   Luna    </w:t>
      </w:r>
      <w:r>
        <w:t xml:space="preserve">   Malfoy    </w:t>
      </w:r>
      <w:r>
        <w:t xml:space="preserve">   McGonagall    </w:t>
      </w:r>
      <w:r>
        <w:t xml:space="preserve">   muggles    </w:t>
      </w:r>
      <w:r>
        <w:t xml:space="preserve">   Neville    </w:t>
      </w:r>
      <w:r>
        <w:t xml:space="preserve">   Phoenix    </w:t>
      </w:r>
      <w:r>
        <w:t xml:space="preserve">   potions    </w:t>
      </w:r>
      <w:r>
        <w:t xml:space="preserve">   Potter    </w:t>
      </w:r>
      <w:r>
        <w:t xml:space="preserve">   Quidditch    </w:t>
      </w:r>
      <w:r>
        <w:t xml:space="preserve">   Ravenclaw    </w:t>
      </w:r>
      <w:r>
        <w:t xml:space="preserve">   Ron    </w:t>
      </w:r>
      <w:r>
        <w:t xml:space="preserve">   Slytherin    </w:t>
      </w:r>
      <w:r>
        <w:t xml:space="preserve">   Snape    </w:t>
      </w:r>
      <w:r>
        <w:t xml:space="preserve">   Voldemort    </w:t>
      </w:r>
      <w:r>
        <w:t xml:space="preserve">   Weasley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2021-10-11T08:42:35Z</dcterms:created>
  <dcterms:modified xsi:type="dcterms:W3CDTF">2021-10-11T08:42:35Z</dcterms:modified>
</cp:coreProperties>
</file>